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NILA MUSIC COLLEGE, ALUVA</w:t>
      </w:r>
    </w:p>
    <w:p>
      <w:r>
        <w:t>Affiliated to Annamalai University</w:t>
      </w:r>
    </w:p>
    <w:p>
      <w:pPr>
        <w:pStyle w:val="Heading1"/>
      </w:pPr>
      <w:r>
        <w:t>GRADE EXAM – THEORY EXAMINATION</w:t>
      </w:r>
    </w:p>
    <w:p>
      <w:r>
        <w:t>May 2025</w:t>
      </w:r>
    </w:p>
    <w:p>
      <w:pPr>
        <w:pStyle w:val="Heading2"/>
      </w:pPr>
      <w:r>
        <w:t>Grade 1 – Results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Sl. No</w:t>
            </w:r>
          </w:p>
        </w:tc>
        <w:tc>
          <w:tcPr>
            <w:tcW w:type="dxa" w:w="2160"/>
          </w:tcPr>
          <w:p>
            <w:r>
              <w:t>Name</w:t>
            </w:r>
          </w:p>
        </w:tc>
        <w:tc>
          <w:tcPr>
            <w:tcW w:type="dxa" w:w="2160"/>
          </w:tcPr>
          <w:p>
            <w:r>
              <w:t>Marks Obtained</w:t>
            </w:r>
          </w:p>
        </w:tc>
        <w:tc>
          <w:tcPr>
            <w:tcW w:type="dxa" w:w="2160"/>
          </w:tcPr>
          <w:p>
            <w:r>
              <w:t>Maximum Marks</w:t>
            </w:r>
          </w:p>
        </w:tc>
      </w:tr>
      <w:tr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Anupriya Suresh Kumar</w:t>
            </w:r>
          </w:p>
        </w:tc>
        <w:tc>
          <w:tcPr>
            <w:tcW w:type="dxa" w:w="2160"/>
          </w:tcPr>
          <w:p>
            <w:r>
              <w:t>86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</w:t>
            </w:r>
          </w:p>
        </w:tc>
        <w:tc>
          <w:tcPr>
            <w:tcW w:type="dxa" w:w="2160"/>
          </w:tcPr>
          <w:p>
            <w:r>
              <w:t>Midhuna S</w:t>
            </w:r>
          </w:p>
        </w:tc>
        <w:tc>
          <w:tcPr>
            <w:tcW w:type="dxa" w:w="2160"/>
          </w:tcPr>
          <w:p>
            <w:r>
              <w:t>89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3</w:t>
            </w:r>
          </w:p>
        </w:tc>
        <w:tc>
          <w:tcPr>
            <w:tcW w:type="dxa" w:w="2160"/>
          </w:tcPr>
          <w:p>
            <w:r>
              <w:t>Shivapriya Suresh Kumar</w:t>
            </w:r>
          </w:p>
        </w:tc>
        <w:tc>
          <w:tcPr>
            <w:tcW w:type="dxa" w:w="2160"/>
          </w:tcPr>
          <w:p>
            <w:r>
              <w:t>70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</w:tbl>
    <w:p/>
    <w:p>
      <w:pPr>
        <w:pStyle w:val="Heading2"/>
      </w:pPr>
      <w:r>
        <w:t>Grade 2 – Results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Sl. No</w:t>
            </w:r>
          </w:p>
        </w:tc>
        <w:tc>
          <w:tcPr>
            <w:tcW w:type="dxa" w:w="2160"/>
          </w:tcPr>
          <w:p>
            <w:r>
              <w:t>Name</w:t>
            </w:r>
          </w:p>
        </w:tc>
        <w:tc>
          <w:tcPr>
            <w:tcW w:type="dxa" w:w="2160"/>
          </w:tcPr>
          <w:p>
            <w:r>
              <w:t>Marks Obtained</w:t>
            </w:r>
          </w:p>
        </w:tc>
        <w:tc>
          <w:tcPr>
            <w:tcW w:type="dxa" w:w="2160"/>
          </w:tcPr>
          <w:p>
            <w:r>
              <w:t>Maximum Marks</w:t>
            </w:r>
          </w:p>
        </w:tc>
      </w:tr>
      <w:tr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Sreelakshmi T. D</w:t>
            </w:r>
          </w:p>
        </w:tc>
        <w:tc>
          <w:tcPr>
            <w:tcW w:type="dxa" w:w="2160"/>
          </w:tcPr>
          <w:p>
            <w:r>
              <w:t>83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</w:t>
            </w:r>
          </w:p>
        </w:tc>
        <w:tc>
          <w:tcPr>
            <w:tcW w:type="dxa" w:w="2160"/>
          </w:tcPr>
          <w:p>
            <w:r>
              <w:t>Nitha</w:t>
            </w:r>
          </w:p>
        </w:tc>
        <w:tc>
          <w:tcPr>
            <w:tcW w:type="dxa" w:w="2160"/>
          </w:tcPr>
          <w:p>
            <w:r>
              <w:t>94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3</w:t>
            </w:r>
          </w:p>
        </w:tc>
        <w:tc>
          <w:tcPr>
            <w:tcW w:type="dxa" w:w="2160"/>
          </w:tcPr>
          <w:p>
            <w:r>
              <w:t>Jini Saju</w:t>
            </w:r>
          </w:p>
        </w:tc>
        <w:tc>
          <w:tcPr>
            <w:tcW w:type="dxa" w:w="2160"/>
          </w:tcPr>
          <w:p>
            <w:r>
              <w:t>84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</w:tbl>
    <w:p/>
    <w:p>
      <w:pPr>
        <w:pStyle w:val="Heading2"/>
      </w:pPr>
      <w:r>
        <w:t>Grade 6 – Results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Sl. No</w:t>
            </w:r>
          </w:p>
        </w:tc>
        <w:tc>
          <w:tcPr>
            <w:tcW w:type="dxa" w:w="2160"/>
          </w:tcPr>
          <w:p>
            <w:r>
              <w:t>Name</w:t>
            </w:r>
          </w:p>
        </w:tc>
        <w:tc>
          <w:tcPr>
            <w:tcW w:type="dxa" w:w="2160"/>
          </w:tcPr>
          <w:p>
            <w:r>
              <w:t>Marks Obtained</w:t>
            </w:r>
          </w:p>
        </w:tc>
        <w:tc>
          <w:tcPr>
            <w:tcW w:type="dxa" w:w="2160"/>
          </w:tcPr>
          <w:p>
            <w:r>
              <w:t>Maximum Marks</w:t>
            </w:r>
          </w:p>
        </w:tc>
      </w:tr>
      <w:tr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Devi Nandhana</w:t>
            </w:r>
          </w:p>
        </w:tc>
        <w:tc>
          <w:tcPr>
            <w:tcW w:type="dxa" w:w="2160"/>
          </w:tcPr>
          <w:p>
            <w:r>
              <w:t>91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</w:tbl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